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书名：家畜胚胎移植</w:t>
      </w:r>
    </w:p>
    <w:p>
      <w:r>
        <w:t>作者：（加拿大）贝特里吉（K.J. Betteridge）著；范必勤等译</w:t>
      </w:r>
    </w:p>
    <w:p>
      <w:r>
        <w:t>出版社：北京：科学技术文献出版社；重庆分社</w:t>
      </w:r>
    </w:p>
    <w:p>
      <w:r>
        <w:t>出版日期：1980.08</w:t>
      </w:r>
    </w:p>
    <w:p>
      <w:r>
        <w:t>总页数：233</w:t>
      </w:r>
    </w:p>
    <w:p>
      <w:r>
        <w:t>更多请访问教客网: www.jiaokey.com</w:t>
      </w:r>
    </w:p>
    <w:p>
      <w:r>
        <w:t>家畜胚胎移植 评论地址：https://www.jiaokey.com/book/detail/10823116.html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