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火炬品牌  网络经济时代的品牌铸造</w:t>
      </w:r>
    </w:p>
    <w:p>
      <w:r>
        <w:rPr>
          <w:rFonts w:ascii="宋体" w:hAnsi="宋体" w:eastAsia="宋体"/>
          <w:sz w:val="24"/>
        </w:rPr>
        <w:t>（美）迈克尔·穆恩（Michael Moon），（美）道格·米利森（Doug Millison）著；侯佳奇译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火炬品牌  网络经济时代的品牌铸造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（美）迈克尔·穆恩（Michael Moon），（美）道格·米利森（Doug Millison）著；侯佳奇译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本书出售、求购地址：https://www.jiaokey.com/book/detail/10823008.html</w:t>
      </w:r>
    </w:p>
    <w:p>
      <w:r>
        <w:t>更多相关图书推荐：https://www.jiaokey.com</w:t>
      </w:r>
    </w:p>
    <w:p>
      <w:r>
        <w:t>（美）迈克尔·穆恩（Michael Moon），（美）道格·米利森（Doug Millison）著；侯佳奇译 其他作品：https://www.jiaokey.com/tag/（美）迈克尔·穆恩（Michael Moon），（美）道格·米利森（Doug Millison）著；侯佳奇译.html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关键词搜索：https://www.jiaokey.com/tag/火炬品牌  网络经济时代的品牌铸造.html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