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战略营销  循序渐进做规划</w:t>
      </w:r>
    </w:p>
    <w:p>
      <w:r>
        <w:rPr>
          <w:rFonts w:ascii="宋体" w:hAnsi="宋体" w:eastAsia="宋体"/>
          <w:sz w:val="24"/>
        </w:rPr>
        <w:t>（美）诺顿·佩利著；逯宇铎，王海涛等译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战略营销  循序渐进做规划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（美）诺顿·佩利著；逯宇铎，王海涛等译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本书出售、求购地址：https://www.jiaokey.com/book/detail/10823002.html</w:t>
      </w:r>
    </w:p>
    <w:p>
      <w:r>
        <w:t>更多相关图书推荐：https://www.jiaokey.com</w:t>
      </w:r>
    </w:p>
    <w:p>
      <w:r>
        <w:t>（美）诺顿·佩利著；逯宇铎，王海涛等译 其他作品：https://www.jiaokey.com/tag/（美）诺顿·佩利著；逯宇铎，王海涛等译.html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关键词搜索：https://www.jiaokey.com/tag/战略营销  循序渐进做规划.html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