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教育培训  企业成功的钥匙</w:t>
      </w:r>
    </w:p>
    <w:p>
      <w:r>
        <w:rPr>
          <w:rFonts w:ascii="宋体" w:hAnsi="宋体" w:eastAsia="宋体"/>
          <w:sz w:val="24"/>
        </w:rPr>
        <w:t>（英）约翰·劳瑞曼（John Lorriman），（日）见城尚志著；薛凌译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教育培训  企业成功的钥匙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（英）约翰·劳瑞曼（John Lorriman），（日）见城尚志著；薛凌译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本书出售、求购地址：https://www.jiaokey.com/book/detail/10823000.html</w:t>
      </w:r>
    </w:p>
    <w:p>
      <w:r>
        <w:t>更多相关图书推荐：https://www.jiaokey.com</w:t>
      </w:r>
    </w:p>
    <w:p>
      <w:r>
        <w:t>（英）约翰·劳瑞曼（John Lorriman），（日）见城尚志著；薛凌译 其他作品：https://www.jiaokey.com/tag/（英）约翰·劳瑞曼（John Lorriman），（日）见城尚志著；薛凌译.html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关键词搜索：https://www.jiaokey.com/tag/教育培训  企业成功的钥匙.html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