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无形的商机  现代营销中的4把金钥匙</w:t>
      </w:r>
    </w:p>
    <w:p>
      <w:r>
        <w:rPr>
          <w:rFonts w:ascii="宋体" w:hAnsi="宋体" w:eastAsia="宋体"/>
          <w:sz w:val="24"/>
        </w:rPr>
        <w:t>（美）哈里·贝克威思（Harry Beckwith）著；李雪译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无形的商机  现代营销中的4把金钥匙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（美）哈里·贝克威思（Harry Beckwith）著；李雪译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本书出售、求购地址：https://www.jiaokey.com/book/detail/10822999.html</w:t>
      </w:r>
    </w:p>
    <w:p>
      <w:r>
        <w:t>更多相关图书推荐：https://www.jiaokey.com</w:t>
      </w:r>
    </w:p>
    <w:p>
      <w:r>
        <w:t>（美）哈里·贝克威思（Harry Beckwith）著；李雪译 其他作品：https://www.jiaokey.com/tag/（美）哈里·贝克威思（Harry Beckwith）著；李雪译.html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关键词搜索：https://www.jiaokey.com/tag/无形的商机  现代营销中的4把金钥匙.html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