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李清照全集</w:t>
      </w:r>
    </w:p>
    <w:p>
      <w:r>
        <w:rPr>
          <w:rFonts w:ascii="宋体" w:hAnsi="宋体" w:eastAsia="宋体"/>
          <w:sz w:val="24"/>
        </w:rPr>
        <w:t>（宋）李清照著；（宋）辛弃疾著；王步高，刘林辑校汇评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李清照全集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（宋）李清照著；（宋）辛弃疾著；王步高，刘林辑校汇评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本书出售、求购地址：https://www.jiaokey.com/book/detail/10822972.html</w:t>
      </w:r>
    </w:p>
    <w:p>
      <w:r>
        <w:t>更多相关图书推荐：https://www.jiaokey.com</w:t>
      </w:r>
    </w:p>
    <w:p>
      <w:r>
        <w:t>（宋）李清照著；（宋）辛弃疾著；王步高，刘林辑校汇评 其他作品：https://www.jiaokey.com/tag/（宋）李清照著；（宋）辛弃疾著；王步高，刘林辑校汇评.html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关键词搜索：https://www.jiaokey.com/tag/李清照全集.html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