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沃顿论新兴技术管理</w:t>
      </w:r>
    </w:p>
    <w:p>
      <w:r>
        <w:rPr>
          <w:rFonts w:ascii="宋体" w:hAnsi="宋体" w:eastAsia="宋体"/>
          <w:sz w:val="24"/>
        </w:rPr>
        <w:t>（美）乔治·戴（Geroge S.Day），（美）保罗·休梅克（Paul J.H.Schoemaker）著；石莹等译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沃顿论新兴技术管理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（美）乔治·戴（Geroge S.Day），（美）保罗·休梅克（Paul J.H.Schoemaker）著；石莹等译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技术管理) 企业管理 技术管理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本书出售、求购地址：https://www.jiaokey.com/book/detail/10822959.html</w:t>
      </w:r>
    </w:p>
    <w:p>
      <w:r>
        <w:t>更多相关图书推荐：https://www.jiaokey.com</w:t>
      </w:r>
    </w:p>
    <w:p>
      <w:r>
        <w:t>（美）乔治·戴（Geroge S.Day），（美）保罗·休梅克（Paul J.H.Schoemaker）著；石莹等译 其他作品：https://www.jiaokey.com/tag/（美）乔治·戴（Geroge S.Day），（美）保罗·休梅克（Paul J.H.Schoemaker）著；石莹等译.html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关键词搜索：https://www.jiaokey.com/tag/企业管理(学科: 技术管理) 企业管理 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