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价值驱动的智力资本</w:t>
      </w:r>
    </w:p>
    <w:p>
      <w:r>
        <w:rPr>
          <w:rFonts w:ascii="宋体" w:hAnsi="宋体" w:eastAsia="宋体"/>
          <w:sz w:val="24"/>
        </w:rPr>
        <w:t>（美）帕特里克·沙利文（Patrick H.Sullivan）著；赵亮译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价值驱动的智力资本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（美）帕特里克·沙利文（Patrick H.Sullivan）著；赵亮译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本书出售、求购地址：https://www.jiaokey.com/book/detail/10822958.html</w:t>
      </w:r>
    </w:p>
    <w:p>
      <w:r>
        <w:t>更多相关图书推荐：https://www.jiaokey.com</w:t>
      </w:r>
    </w:p>
    <w:p>
      <w:r>
        <w:t>（美）帕特里克·沙利文（Patrick H.Sullivan）著；赵亮译 其他作品：https://www.jiaokey.com/tag/（美）帕特里克·沙利文（Patrick H.Sullivan）著；赵亮译.html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关键词搜索：https://www.jiaokey.com/tag/价值驱动的智力资本.html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