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对冲基金透视</w:t>
      </w:r>
    </w:p>
    <w:p>
      <w:r>
        <w:rPr>
          <w:rFonts w:ascii="宋体" w:hAnsi="宋体" w:eastAsia="宋体"/>
          <w:sz w:val="24"/>
        </w:rPr>
        <w:t>黄少明著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22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对冲基金透视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投资(学科: 基金 学科: 研究) 投资 基金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本书出售、求购地址：https://www.jiaokey.com/book/detail/10822952.html</w:t>
      </w:r>
    </w:p>
    <w:p>
      <w:r>
        <w:t>更多相关图书推荐：https://www.jiaokey.com</w:t>
      </w:r>
    </w:p>
    <w:p>
      <w:r>
        <w:t>黄少明著 其他作品：https://www.jiaokey.com/tag/黄少明著.html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关键词搜索：https://www.jiaokey.com/tag/投资(学科: 基金 学科: 研究) 投资 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