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书名：最新国际贸易投资运作与对策实务全书</w:t>
      </w:r>
    </w:p>
    <w:p>
      <w:r>
        <w:t>作者：杨怀旭主编</w:t>
      </w:r>
    </w:p>
    <w:p>
      <w:r>
        <w:t>出版社：</w:t>
      </w:r>
    </w:p>
    <w:p>
      <w:r>
        <w:t>出版日期：2002.04</w:t>
      </w:r>
    </w:p>
    <w:p>
      <w:r>
        <w:t>总页数：2866</w:t>
      </w:r>
    </w:p>
    <w:p>
      <w:r>
        <w:t>更多请访问教客网: www.jiaokey.com</w:t>
      </w:r>
    </w:p>
    <w:p>
      <w:r>
        <w:t>最新国际贸易投资运作与对策实务全书 评论地址：https://www.jiaokey.com/book/detail/10822935.html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