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哈佛模式·培训管理  1</w:t>
      </w:r>
    </w:p>
    <w:p>
      <w:r>
        <w:rPr>
          <w:rFonts w:ascii="宋体" w:hAnsi="宋体" w:eastAsia="宋体"/>
          <w:sz w:val="24"/>
        </w:rPr>
        <w:t>刘向兵，邓新华主编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哈佛模式·培训管理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刘向兵，邓新华主编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北京：线装书局；北京：人民日报出版社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本书出售、求购地址：https://www.jiaokey.com/book/detail/10822897.html</w:t>
      </w:r>
    </w:p>
    <w:p>
      <w:r>
        <w:t>更多相关图书推荐：https://www.jiaokey.com</w:t>
      </w:r>
    </w:p>
    <w:p>
      <w:r>
        <w:t>刘向兵，邓新华主编 其他作品：https://www.jiaokey.com/tag/刘向兵，邓新华主编.html</w:t>
      </w:r>
    </w:p>
    <w:p>
      <w:r>
        <w:t>北京：线装书局；北京：人民日报出版社 出版图书：https://www.jiaokey.com/tag/北京：线装书局；北京：人民日报出版社.html</w:t>
      </w:r>
    </w:p>
    <w:p>
      <w:r>
        <w:t>关键词搜索：https://www.jiaokey.com/tag/哈佛模式·培训管理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