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美国素质教育大参考  中美教育实证比较</w:t>
      </w:r>
    </w:p>
    <w:p>
      <w:r>
        <w:rPr>
          <w:rFonts w:ascii="宋体" w:hAnsi="宋体" w:eastAsia="宋体"/>
          <w:sz w:val="24"/>
        </w:rPr>
        <w:t>陈屹著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美国素质教育大参考  中美教育实证比较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本书出售、求购地址：https://www.jiaokey.com/book/detail/10822851.html</w:t>
      </w:r>
    </w:p>
    <w:p>
      <w:r>
        <w:t>更多相关图书推荐：https://www.jiaokey.com</w:t>
      </w:r>
    </w:p>
    <w:p>
      <w:r>
        <w:t>陈屹著 其他作品：https://www.jiaokey.com/tag/陈屹著.html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关键词搜索：https://www.jiaokey.com/tag/美国素质教育大参考  中美教育实证比较.html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