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  人生一搏</w:t>
      </w:r>
    </w:p>
    <w:p>
      <w:r>
        <w:t>作者：师岚，穆林编</w:t>
      </w:r>
    </w:p>
    <w:p>
      <w:r>
        <w:t>出版社：北京：经济管理出版社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下海  人生一搏 评论地址：https://www.jiaokey.com/book/detail/10822797.html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