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 8.0核心技术及开发实例</w:t>
      </w:r>
    </w:p>
    <w:p>
      <w:r>
        <w:rPr>
          <w:rFonts w:ascii="宋体" w:hAnsi="宋体" w:eastAsia="宋体"/>
          <w:sz w:val="24"/>
        </w:rPr>
        <w:t>鲍永刚，王德高编著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 8.0核心技术及开发实例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鲍永刚，王德高编著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本书出售、求购地址：https://www.jiaokey.com/book/detail/10822737.html</w:t>
      </w:r>
    </w:p>
    <w:p>
      <w:r>
        <w:t>更多相关图书推荐：https://www.jiaokey.com</w:t>
      </w:r>
    </w:p>
    <w:p>
      <w:r>
        <w:t>鲍永刚，王德高编著 其他作品：https://www.jiaokey.com/tag/鲍永刚，王德高编著.html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 8.0核心技术及开发实例.html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