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IP融合 下一代电信革命</w:t>
      </w:r>
    </w:p>
    <w:p>
      <w:r>
        <w:rPr>
          <w:rFonts w:ascii="宋体" w:hAnsi="宋体" w:eastAsia="宋体"/>
          <w:sz w:val="24"/>
        </w:rPr>
        <w:t>（美）Nathan J.Muller著；尹涛等译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IP融合 下一代电信革命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（美）Nathan J.Muller著；尹涛等译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本书出售、求购地址：https://www.jiaokey.com/book/detail/10822731.html</w:t>
      </w:r>
    </w:p>
    <w:p>
      <w:r>
        <w:t>更多相关图书推荐：https://www.jiaokey.com</w:t>
      </w:r>
    </w:p>
    <w:p>
      <w:r>
        <w:t>（美）Nathan J.Muller著；尹涛等译 其他作品：https://www.jiaokey.com/tag/（美）Nathan J.Muller著；尹涛等译.html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关键词搜索：https://www.jiaokey.com/tag/IP融合 下一代电信革命.html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