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 中文家庭版 实用全书</w:t>
      </w:r>
    </w:p>
    <w:p>
      <w:r>
        <w:rPr>
          <w:rFonts w:ascii="宋体" w:hAnsi="宋体" w:eastAsia="宋体"/>
          <w:sz w:val="24"/>
        </w:rPr>
        <w:t>（美）Robert Cowart，（美）Brian Knittel著；燕静敏等译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 中文家庭版 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Cowart，（美）Brian Knittel著；燕静敏等译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本书出售、求购地址：https://www.jiaokey.com/book/detail/10822729.html</w:t>
      </w:r>
    </w:p>
    <w:p>
      <w:r>
        <w:t>更多相关图书推荐：https://www.jiaokey.com</w:t>
      </w:r>
    </w:p>
    <w:p>
      <w:r>
        <w:t>（美）Robert Cowart，（美）Brian Knittel著；燕静敏等译 其他作品：https://www.jiaokey.com/tag/（美）Robert Cowart，（美）Brian Knittel著；燕静敏等译.html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XP 中文家庭版 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