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华罗庚数学奥林匹克教材：小学一年级</w:t>
      </w:r>
    </w:p>
    <w:p>
      <w:r>
        <w:rPr>
          <w:rFonts w:ascii="宋体" w:hAnsi="宋体" w:eastAsia="宋体"/>
          <w:sz w:val="24"/>
        </w:rPr>
        <w:t>单墫主编；韩素珍编著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华罗庚数学奥林匹克教材：小学一年级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单墫主编；韩素珍编著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本书出售、求购地址：https://www.jiaokey.com/book/detail/10822681.html</w:t>
      </w:r>
    </w:p>
    <w:p>
      <w:r>
        <w:t>更多相关图书推荐：https://www.jiaokey.com</w:t>
      </w:r>
    </w:p>
    <w:p>
      <w:r>
        <w:t>单墫主编；韩素珍编著 其他作品：https://www.jiaokey.com/tag/单墫主编；韩素珍编著.html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关键词搜索：https://www.jiaokey.com/tag/华罗庚数学奥林匹克教材：小学一年级.html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