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书名：露辛达·布雷福特</w:t>
      </w:r>
    </w:p>
    <w:p>
      <w:r>
        <w:t>作者：（澳）马丁·博伊德（Martin Boyd）著；黄源深译</w:t>
      </w:r>
    </w:p>
    <w:p>
      <w:r>
        <w:t>出版社：南京:译林出版社,2002.05</w:t>
      </w:r>
    </w:p>
    <w:p>
      <w:r>
        <w:t>出版日期：</w:t>
      </w:r>
    </w:p>
    <w:p>
      <w:r>
        <w:t>总页数：544</w:t>
      </w:r>
    </w:p>
    <w:p>
      <w:r>
        <w:t>更多请访问教客网: www.jiaokey.com</w:t>
      </w:r>
    </w:p>
    <w:p>
      <w:r>
        <w:t>露辛达·布雷福特 评论地址：https://www.jiaokey.com/book/detail/10822672.html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