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产后保养百科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产后保养百科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本书出售、求购地址：https://www.jiaokey.com/book/detail/10822627.html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关键词搜索：https://www.jiaokey.com/tag/产后保养百科.html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