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书名：0-6岁EQ健康宝贝  2  教子有方之50个怎么办</w:t>
      </w:r>
    </w:p>
    <w:p>
      <w:r>
        <w:t>作者：周锡华编著</w:t>
      </w:r>
    </w:p>
    <w:p>
      <w:r>
        <w:t>出版社：长沙：湖南科学技术出版社</w:t>
      </w:r>
    </w:p>
    <w:p>
      <w:r>
        <w:t>出版日期：2002.05</w:t>
      </w:r>
    </w:p>
    <w:p>
      <w:r>
        <w:t>总页数：130</w:t>
      </w:r>
    </w:p>
    <w:p>
      <w:r>
        <w:t>更多请访问教客网: www.jiaokey.com</w:t>
      </w:r>
    </w:p>
    <w:p>
      <w:r>
        <w:t>0-6岁EQ健康宝贝  2  教子有方之50个怎么办 评论地址：https://www.jiaokey.com/book/detail/10822618.html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