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缤纷美甲</w:t>
      </w:r>
    </w:p>
    <w:p>
      <w:r>
        <w:rPr>
          <w:rFonts w:ascii="宋体" w:hAnsi="宋体" w:eastAsia="宋体"/>
          <w:sz w:val="24"/>
        </w:rPr>
        <w:t>（日）仲宗根幸子等编著；郝轶君，蒋玉龙译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缤纷美甲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（日）仲宗根幸子等编著；郝轶君，蒋玉龙译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本书出售、求购地址：https://www.jiaokey.com/book/detail/10822614.html</w:t>
      </w:r>
    </w:p>
    <w:p>
      <w:r>
        <w:t>更多相关图书推荐：https://www.jiaokey.com</w:t>
      </w:r>
    </w:p>
    <w:p>
      <w:r>
        <w:t>（日）仲宗根幸子等编著；郝轶君，蒋玉龙译 其他作品：https://www.jiaokey.com/tag/（日）仲宗根幸子等编著；郝轶君，蒋玉龙译.html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关键词搜索：https://www.jiaokey.com/tag/缤纷美甲.html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