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书名：遇见百分百侦探 神探小贝N0.1</w:t>
      </w:r>
    </w:p>
    <w:p>
      <w:r>
        <w:t>作者：崔屹平主编</w:t>
      </w:r>
    </w:p>
    <w:p>
      <w:r>
        <w:t>出版社：北京:经济日报出版社,2002.04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遇见百分百侦探 神探小贝N0.1 评论地址：https://www.jiaokey.com/book/detail/10822597.html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