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书名：孙悟空大战机器怪</w:t>
      </w:r>
    </w:p>
    <w:p>
      <w:r>
        <w:t>作者：贾德江等绘；王景琨编文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总页数：140</w:t>
      </w:r>
    </w:p>
    <w:p>
      <w:r>
        <w:t>更多请访问教客网: www.jiaokey.com</w:t>
      </w:r>
    </w:p>
    <w:p>
      <w:r>
        <w:t>孙悟空大战机器怪 评论地址：https://www.jiaokey.com/book/detail/10822563.html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