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乐在工作  成功的31个信念</w:t>
      </w:r>
    </w:p>
    <w:p>
      <w:r>
        <w:rPr>
          <w:rFonts w:ascii="宋体" w:hAnsi="宋体" w:eastAsia="宋体"/>
          <w:sz w:val="24"/>
        </w:rPr>
        <w:t>（美）丹尼斯·魏特利（Denis Waitley），（美）芮妮·薇特（Reni L.Witt）著；尹萍译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乐在工作  成功的31个信念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（美）丹尼斯·魏特利（Denis Waitley），（美）芮妮·薇特（Reni L.Witt）著；尹萍译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本书出售、求购地址：https://www.jiaokey.com/book/detail/10822546.html</w:t>
      </w:r>
    </w:p>
    <w:p>
      <w:r>
        <w:t>更多相关图书推荐：https://www.jiaokey.com</w:t>
      </w:r>
    </w:p>
    <w:p>
      <w:r>
        <w:t>（美）丹尼斯·魏特利（Denis Waitley），（美）芮妮·薇特（Reni L.Witt）著；尹萍译 其他作品：https://www.jiaokey.com/tag/（美）丹尼斯·魏特利（Denis Waitley），（美）芮妮·薇特（Reni L.Witt）著；尹萍译.html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关键词搜索：https://www.jiaokey.com/tag/乐在工作  成功的31个信念.html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