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书名：中国电视红皮书  2001</w:t>
      </w:r>
    </w:p>
    <w:p>
      <w:r>
        <w:t>作者：周可执行主编；2001中国电视节目榜组委会等编著</w:t>
      </w:r>
    </w:p>
    <w:p>
      <w:r>
        <w:t>出版社：桂林：漓江出版社</w:t>
      </w:r>
    </w:p>
    <w:p>
      <w:r>
        <w:t>出版日期：2002.04</w:t>
      </w:r>
    </w:p>
    <w:p>
      <w:r>
        <w:t>总页数：219</w:t>
      </w:r>
    </w:p>
    <w:p>
      <w:r>
        <w:t>更多请访问教客网: www.jiaokey.com</w:t>
      </w:r>
    </w:p>
    <w:p>
      <w:r>
        <w:t>中国电视红皮书  2001 评论地址：https://www.jiaokey.com/book/detail/10822535.html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