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书名：新颖菌菇类菜120例</w:t>
      </w:r>
    </w:p>
    <w:p>
      <w:r>
        <w:t>作者：陈美华，肖林编著</w:t>
      </w:r>
    </w:p>
    <w:p>
      <w:r>
        <w:t>出版社：上海:百家出版社,2002.01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新颖菌菇类菜120例 评论地址：https://www.jiaokey.com/book/detail/10822518.html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