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书名：手术与康复</w:t>
      </w:r>
    </w:p>
    <w:p>
      <w:r>
        <w:t>作者：黄钟英，刘小蕉编著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手术与康复 评论地址：https://www.jiaokey.com/book/detail/10822515.html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