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名医百家集验高效良方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名医百家集验高效良方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本书出售、求购地址：https://www.jiaokey.com/book/detail/10822440.html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关键词搜索：https://www.jiaokey.com/tag/名医百家集验高效良方.html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