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书名：拿破仑·希尔成功金言录</w:t>
      </w:r>
    </w:p>
    <w:p>
      <w:r>
        <w:t>作者：（美）拿破仑·希尔著；斯坦金编译</w:t>
      </w:r>
    </w:p>
    <w:p>
      <w:r>
        <w:t>出版社：海拉尔：内蒙古文化出版社</w:t>
      </w:r>
    </w:p>
    <w:p>
      <w:r>
        <w:t>出版日期：2002.05</w:t>
      </w:r>
    </w:p>
    <w:p>
      <w:r>
        <w:t>总页数：390</w:t>
      </w:r>
    </w:p>
    <w:p>
      <w:r>
        <w:t>更多请访问教客网: www.jiaokey.com</w:t>
      </w:r>
    </w:p>
    <w:p>
      <w:r>
        <w:t>拿破仑·希尔成功金言录 评论地址：https://www.jiaokey.com/book/detail/10822426.html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