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张瑞敏决策海尔的66金典</w:t>
      </w:r>
    </w:p>
    <w:p>
      <w:r>
        <w:rPr>
          <w:rFonts w:ascii="宋体" w:hAnsi="宋体" w:eastAsia="宋体"/>
          <w:sz w:val="24"/>
        </w:rPr>
        <w:t>迟双明编著（海尔集团CEO）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张瑞敏决策海尔的66金典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迟双明编著（海尔集团CEO）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本书出售、求购地址：https://www.jiaokey.com/book/detail/10822421.html</w:t>
      </w:r>
    </w:p>
    <w:p>
      <w:r>
        <w:t>更多相关图书推荐：https://www.jiaokey.com</w:t>
      </w:r>
    </w:p>
    <w:p>
      <w:r>
        <w:t>迟双明编著（海尔集团CEO） 其他作品：https://www.jiaokey.com/tag/迟双明编著（海尔集团CEO）.html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关键词搜索：https://www.jiaokey.com/tag/张瑞敏决策海尔的66金典.html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