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书名：领导  70位领导学家谈如何成为世界级领导者</w:t>
      </w:r>
    </w:p>
    <w:p>
      <w:r>
        <w:t>作者：查尔斯·汉迪（Charles Handy）等著；刘守英主编</w:t>
      </w:r>
    </w:p>
    <w:p>
      <w:r>
        <w:t>出版社：北京：中国发展出版社</w:t>
      </w:r>
    </w:p>
    <w:p>
      <w:r>
        <w:t>出版日期：2002.04</w:t>
      </w:r>
    </w:p>
    <w:p>
      <w:r>
        <w:t>总页数：502</w:t>
      </w:r>
    </w:p>
    <w:p>
      <w:r>
        <w:t>更多请访问教客网: www.jiaokey.com</w:t>
      </w:r>
    </w:p>
    <w:p>
      <w:r>
        <w:t>领导  70位领导学家谈如何成为世界级领导者 评论地址：https://www.jiaokey.com/book/detail/10822419.html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