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书名：唐诗三百首钢笔隶书临摹字帖  上</w:t>
      </w:r>
    </w:p>
    <w:p>
      <w:r>
        <w:t>作者：黄连菜主编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总页数：62</w:t>
      </w:r>
    </w:p>
    <w:p>
      <w:r>
        <w:t>更多请访问教客网: www.jiaokey.com</w:t>
      </w:r>
    </w:p>
    <w:p>
      <w:r>
        <w:t>唐诗三百首钢笔隶书临摹字帖  上 评论地址：https://www.jiaokey.com/book/detail/10822359.html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