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更有效地管理饭店  杰出总经理的成功经验</w:t>
      </w:r>
    </w:p>
    <w:p>
      <w:r>
        <w:rPr>
          <w:rFonts w:ascii="宋体" w:hAnsi="宋体" w:eastAsia="宋体"/>
          <w:sz w:val="24"/>
        </w:rPr>
        <w:t>（美）埃迪斯特恩·C.内贝尔三世（Eddystone C.Nebel Ⅲ）著；莫再树等译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更有效地管理饭店  杰出总经理的成功经验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（美）埃迪斯特恩·C.内贝尔三世（Eddystone C.Nebel Ⅲ）著；莫再树等译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本书出售、求购地址：https://www.jiaokey.com/book/detail/10822342.html</w:t>
      </w:r>
    </w:p>
    <w:p>
      <w:r>
        <w:t>更多相关图书推荐：https://www.jiaokey.com</w:t>
      </w:r>
    </w:p>
    <w:p>
      <w:r>
        <w:t>（美）埃迪斯特恩·C.内贝尔三世（Eddystone C.Nebel Ⅲ）著；莫再树等译 其他作品：https://www.jiaokey.com/tag/（美）埃迪斯特恩·C.内贝尔三世（Eddystone C.Nebel Ⅲ）著；莫再树等译.html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关键词搜索：https://www.jiaokey.com/tag/更有效地管理饭店  杰出总经理的成功经验.html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