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书名：饭店经营管理实务  筹建规划与电脑系统</w:t>
      </w:r>
    </w:p>
    <w:p>
      <w:r>
        <w:t>作者：杨长辉编著</w:t>
      </w:r>
    </w:p>
    <w:p>
      <w:r>
        <w:t>出版社：长沙：湖南科学技术出版社</w:t>
      </w:r>
    </w:p>
    <w:p>
      <w:r>
        <w:t>出版日期：2001.11</w:t>
      </w:r>
    </w:p>
    <w:p>
      <w:r>
        <w:t>总页数：489</w:t>
      </w:r>
    </w:p>
    <w:p>
      <w:r>
        <w:t>更多请访问教客网: www.jiaokey.com</w:t>
      </w:r>
    </w:p>
    <w:p>
      <w:r>
        <w:t>饭店经营管理实务  筹建规划与电脑系统 评论地址：https://www.jiaokey.com/book/detail/10822341.html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