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艺术照明与空间环境  旅馆</w:t>
      </w:r>
    </w:p>
    <w:p>
      <w:r>
        <w:rPr>
          <w:rFonts w:ascii="宋体" w:hAnsi="宋体" w:eastAsia="宋体"/>
          <w:sz w:val="24"/>
        </w:rPr>
        <w:t>（英）吉尔·恩特威斯尔著；张军英译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艺术照明与空间环境  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（英）吉尔·恩特威斯尔著；张军英译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本书出售、求购地址：https://www.jiaokey.com/book/detail/10822283.html</w:t>
      </w:r>
    </w:p>
    <w:p>
      <w:r>
        <w:t>更多相关图书推荐：https://www.jiaokey.com</w:t>
      </w:r>
    </w:p>
    <w:p>
      <w:r>
        <w:t>（英）吉尔·恩特威斯尔著；张军英译 其他作品：https://www.jiaokey.com/tag/（英）吉尔·恩特威斯尔著；张军英译.html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关键词搜索：https://www.jiaokey.com/tag/艺术照明与空间环境  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