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艺术照明与空间环境  公共空间</w:t>
      </w:r>
    </w:p>
    <w:p>
      <w:r>
        <w:rPr>
          <w:rFonts w:ascii="宋体" w:hAnsi="宋体" w:eastAsia="宋体"/>
          <w:sz w:val="24"/>
        </w:rPr>
        <w:t>（英）珍妮特·特纳著；焦燕译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艺术照明与空间环境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（英）珍妮特·特纳著；焦燕译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本书出售、求购地址：https://www.jiaokey.com/book/detail/10822270.html</w:t>
      </w:r>
    </w:p>
    <w:p>
      <w:r>
        <w:t>更多相关图书推荐：https://www.jiaokey.com</w:t>
      </w:r>
    </w:p>
    <w:p>
      <w:r>
        <w:t>（英）珍妮特·特纳著；焦燕译 其他作品：https://www.jiaokey.com/tag/（英）珍妮特·特纳著；焦燕译.html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关键词搜索：https://www.jiaokey.com/tag/艺术照明与空间环境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