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书名：孕妇年龄与孕期保健</w:t>
      </w:r>
    </w:p>
    <w:p>
      <w:r>
        <w:t>作者：（日）北川道弘著；高化译</w:t>
      </w:r>
    </w:p>
    <w:p>
      <w:r>
        <w:t>出版社：济南：山东科学技术出版社</w:t>
      </w:r>
    </w:p>
    <w:p>
      <w:r>
        <w:t>出版日期：2002.04</w:t>
      </w:r>
    </w:p>
    <w:p>
      <w:r>
        <w:t>总页数：198</w:t>
      </w:r>
    </w:p>
    <w:p>
      <w:r>
        <w:t>更多请访问教客网: www.jiaokey.com</w:t>
      </w:r>
    </w:p>
    <w:p>
      <w:r>
        <w:t>孕妇年龄与孕期保健 评论地址：https://www.jiaokey.com/book/detail/10822267.html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