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生活习惯病及其防治</w:t>
      </w:r>
    </w:p>
    <w:p>
      <w:r>
        <w:rPr>
          <w:rFonts w:ascii="宋体" w:hAnsi="宋体" w:eastAsia="宋体"/>
          <w:sz w:val="24"/>
        </w:rPr>
        <w:t>（日）田上干树著；姜晓颖译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生活习惯病及其防治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（日）田上干树著；姜晓颖译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本书出售、求购地址：https://www.jiaokey.com/book/detail/10822264.html</w:t>
      </w:r>
    </w:p>
    <w:p>
      <w:r>
        <w:t>更多相关图书推荐：https://www.jiaokey.com</w:t>
      </w:r>
    </w:p>
    <w:p>
      <w:r>
        <w:t>（日）田上干树著；姜晓颖译 其他作品：https://www.jiaokey.com/tag/（日）田上干树著；姜晓颖译.html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关键词搜索：https://www.jiaokey.com/tag/生活习惯病及其防治.html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