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迦陵论词丛稿  修订本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迦陵论词丛稿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本书出售、求购地址：https://www.jiaokey.com/book/detail/10822237.html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关键词搜索：https://www.jiaokey.com/tag/迦陵论词丛稿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