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IQ步步高 国外的头脑体操</w:t>
      </w:r>
    </w:p>
    <w:p>
      <w:r>
        <w:rPr>
          <w:rFonts w:ascii="宋体" w:hAnsi="宋体" w:eastAsia="宋体"/>
          <w:sz w:val="24"/>
        </w:rPr>
        <w:t>李文生，阵斐等编著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IQ步步高 国外的头脑体操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李文生，阵斐等编著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本书出售、求购地址：https://www.jiaokey.com/book/detail/10822205.html</w:t>
      </w:r>
    </w:p>
    <w:p>
      <w:r>
        <w:t>更多相关图书推荐：https://www.jiaokey.com</w:t>
      </w:r>
    </w:p>
    <w:p>
      <w:r>
        <w:t>李文生，阵斐等编著 其他作品：https://www.jiaokey.com/tag/李文生，阵斐等编著.html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关键词搜索：https://www.jiaokey.com/tag/IQ步步高 国外的头脑体操.html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