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4  顶尖魔法师  港口的少女</w:t>
      </w:r>
    </w:p>
    <w:p>
      <w:r>
        <w:rPr>
          <w:rFonts w:ascii="宋体" w:hAnsi="宋体" w:eastAsia="宋体"/>
          <w:sz w:val="24"/>
        </w:rPr>
        <w:t>（韩）李荣道原著；王中宁，邱敏文译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4  顶尖魔法师  港口的少女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本书出售、求购地址：https://www.jiaokey.com/book/detail/10822162.html</w:t>
      </w:r>
    </w:p>
    <w:p>
      <w:r>
        <w:t>更多相关图书推荐：https://www.jiaokey.com</w:t>
      </w:r>
    </w:p>
    <w:p>
      <w:r>
        <w:t>（韩）李荣道原著；王中宁，邱敏文译 其他作品：https://www.jiaokey.com/tag/（韩）李荣道原著；王中宁，邱敏文译.html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4  顶尖魔法师  港口的少女.html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