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书名：数字新闻</w:t>
      </w:r>
    </w:p>
    <w:p>
      <w:r>
        <w:t>作者：白庆祥，刘乃仲主编；祝培岭编著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数字新闻 评论地址：https://www.jiaokey.com/book/detail/10822146.html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