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书名：给名家挑错</w:t>
      </w:r>
    </w:p>
    <w:p>
      <w:r>
        <w:t>作者：文子斤著</w:t>
      </w:r>
    </w:p>
    <w:p>
      <w:r>
        <w:t>出版社：北京：新华出版社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给名家挑错 评论地址：https://www.jiaokey.com/book/detail/10822139.html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