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宝宝看世界·艺术-益智版儿童知识画丛</w:t>
      </w:r>
    </w:p>
    <w:p>
      <w:r>
        <w:rPr>
          <w:rFonts w:ascii="宋体" w:hAnsi="宋体" w:eastAsia="宋体"/>
          <w:sz w:val="24"/>
        </w:rPr>
        <w:t>周桥编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宝宝看世界·艺术-益智版儿童知识画丛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本书出售、求购地址：https://www.jiaokey.com/book/detail/10822125.html</w:t>
      </w:r>
    </w:p>
    <w:p>
      <w:r>
        <w:t>更多相关图书推荐：https://www.jiaokey.com</w:t>
      </w:r>
    </w:p>
    <w:p>
      <w:r>
        <w:t>周桥编 其他作品：https://www.jiaokey.com/tag/周桥编.html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关键词搜索：https://www.jiaokey.com/tag/宝宝看世界·艺术-益智版儿童知识画丛.html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