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书名：怪异故事集  青少版  缩写本</w:t>
      </w:r>
    </w:p>
    <w:p>
      <w:r>
        <w:t>作者：（美）爱伦·坡原著；方军改写</w:t>
      </w:r>
    </w:p>
    <w:p>
      <w:r>
        <w:t>出版社：上海:上海人民美术出版社,2002.05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怪异故事集  青少版  缩写本 评论地址：https://www.jiaokey.com/book/detail/10822117.html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