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初中英语阅读理解解题指导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初中英语阅读理解解题指导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本书出售、求购地址：https://www.jiaokey.com/book/detail/10822102.html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初中英语阅读理解解题指导.html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