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书名：三角裤超人挫败屁屁裤教授的阴谋</w:t>
      </w:r>
    </w:p>
    <w:p>
      <w:r>
        <w:t>作者：（美）大卫·皮尔奇（Dav Pilkey）著；徐保华译</w:t>
      </w:r>
    </w:p>
    <w:p>
      <w:r>
        <w:t>出版社：天津:新蕾出版社,2002.04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三角裤超人挫败屁屁裤教授的阴谋 评论地址：https://www.jiaokey.com/book/detail/10822008.html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