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书名：世界恐龙大百科</w:t>
      </w:r>
    </w:p>
    <w:p>
      <w:r>
        <w:t>作者:（英）吉尼·约翰逊著；王挺译</w:t>
      </w:r>
    </w:p>
    <w:p>
      <w:r>
        <w:t>出版社:杭州：浙江少年儿童出版社</w:t>
      </w:r>
    </w:p>
    <w:p>
      <w:r>
        <w:t>出版日期：2002.04</w:t>
      </w:r>
    </w:p>
    <w:p>
      <w:r>
        <w:t>总页数：95</w:t>
      </w:r>
    </w:p>
    <w:p>
      <w:r>
        <w:t>更多请访问教客网:www.jiaokey.com</w:t>
      </w:r>
    </w:p>
    <w:p>
      <w:r>
        <w:t>世界恐龙大百科评论地址：https://www.jiaokey.com/book/detail/10821987.html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