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“法老王的咒语”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“法老王的咒语”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本书出售、求购地址：https://www.jiaokey.com/book/detail/10821982.html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关键词搜索：https://www.jiaokey.com/tag/“法老王的咒语”.html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