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书名：世界经典侦探小说集4-5  布朗神父探案集  1、2</w:t>
      </w:r>
    </w:p>
    <w:p>
      <w:r>
        <w:t>作者：（英）G·K·切斯特顿著；魏正军译</w:t>
      </w:r>
    </w:p>
    <w:p>
      <w:r>
        <w:t>出版社：银川：宁夏少年儿童出版社</w:t>
      </w:r>
    </w:p>
    <w:p>
      <w:r>
        <w:t>出版日期：2002.05</w:t>
      </w:r>
    </w:p>
    <w:p>
      <w:r>
        <w:t>总页数：632</w:t>
      </w:r>
    </w:p>
    <w:p>
      <w:r>
        <w:t>更多请访问教客网: www.jiaokey.com</w:t>
      </w:r>
    </w:p>
    <w:p>
      <w:r>
        <w:t>世界经典侦探小说集4-5  布朗神父探案集  1、2 评论地址：https://www.jiaokey.com/book/detail/10821959.html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